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书名：总经理哪儿去了  “铝”行千里达八方  奋安只为客户狂</w:t>
      </w:r>
    </w:p>
    <w:p>
      <w:r>
        <w:t>作者：黄秀华著</w:t>
      </w:r>
    </w:p>
    <w:p>
      <w:r>
        <w:t>出版社：北京:企业管理出版社,2015.02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总经理哪儿去了  “铝”行千里达八方  奋安只为客户狂 评论地址：https://www.jiaokey.com/book/detail/13819815.html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