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书名：你的选择就是你的世界  学会选择与懂得放弃的人生课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出版日期：2015.03</w:t>
      </w:r>
    </w:p>
    <w:p>
      <w:r>
        <w:t>总页数：302</w:t>
      </w:r>
    </w:p>
    <w:p>
      <w:r>
        <w:t>更多请访问教客网: www.jiaokey.com</w:t>
      </w:r>
    </w:p>
    <w:p>
      <w:r>
        <w:t>你的选择就是你的世界  学会选择与懂得放弃的人生课 评论地址：https://www.jiaokey.com/book/detail/13819803.html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