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做大单  小团队赢得大客户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做大单  小团队赢得大客户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本书出售、求购地址：https://www.jiaokey.com/book/detail/13819799.html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关键词搜索：https://www.jiaokey.com/tag/做大单  小团队赢得大客户.html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