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书名：步步为赢，绝对成交  顾问式销售动作全分解</w:t>
      </w:r>
    </w:p>
    <w:p>
      <w:r>
        <w:t>作者：蒋观庆著</w:t>
      </w:r>
    </w:p>
    <w:p>
      <w:r>
        <w:t>出版社：广州：广东经济出版社</w:t>
      </w:r>
    </w:p>
    <w:p>
      <w:r>
        <w:t>出版日期：2015.04</w:t>
      </w:r>
    </w:p>
    <w:p>
      <w:r>
        <w:t>总页数：257</w:t>
      </w:r>
    </w:p>
    <w:p>
      <w:r>
        <w:t>更多请访问教客网: www.jiaokey.com</w:t>
      </w:r>
    </w:p>
    <w:p>
      <w:r>
        <w:t>步步为赢，绝对成交  顾问式销售动作全分解 评论地址：https://www.jiaokey.com/book/detail/13819786.html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