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凝爱成珠  1  归来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凝爱成珠  1  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本书出售、求购地址：https://www.jiaokey.com/book/detail/13819778.html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关键词搜索：https://www.jiaokey.com/tag/凝爱成珠  1  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