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品牌大师  塑造成功品牌的20条法则</w:t>
      </w:r>
    </w:p>
    <w:p>
      <w:r>
        <w:rPr>
          <w:rFonts w:ascii="宋体" w:hAnsi="宋体" w:eastAsia="宋体"/>
          <w:sz w:val="24"/>
        </w:rPr>
        <w:t>（美）戴维·阿克，（中）王宁子著；陈倩译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品牌大师  塑造成功品牌的20条法则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（美）戴维·阿克，（中）王宁子著；陈倩译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本书出售、求购地址：https://www.jiaokey.com/book/detail/13819774.html</w:t>
      </w:r>
    </w:p>
    <w:p>
      <w:r>
        <w:t>更多相关图书推荐：https://www.jiaokey.com</w:t>
      </w:r>
    </w:p>
    <w:p>
      <w:r>
        <w:t>（美）戴维·阿克，（中）王宁子著；陈倩译 其他作品：https://www.jiaokey.com/tag/（美）戴维·阿克，（中）王宁子著；陈倩译.html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关键词搜索：https://www.jiaokey.com/tag/品牌大师  塑造成功品牌的20条法则.html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