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企业不能不懂的经济法知识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企业不能不懂的经济法知识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本书出售、求购地址：https://www.jiaokey.com/book/detail/13819760.html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关键词搜索：https://www.jiaokey.com/tag/企业不能不懂的经济法知识.html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