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书名：一捻·玩物  串珠配饰</w:t>
      </w:r>
    </w:p>
    <w:p>
      <w:r>
        <w:t>作者：曹晓楠，徐嘉誉，方毅编著</w:t>
      </w:r>
    </w:p>
    <w:p>
      <w:r>
        <w:t>出版社：济南:山东美术出版社,2015.06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一捻·玩物  串珠配饰 评论地址：https://www.jiaokey.com/book/detail/13819721.html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