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书名：爱如生命，必须勇猛  总有一个人，爱你如生命</w:t>
      </w:r>
    </w:p>
    <w:p>
      <w:r>
        <w:t>作者：陈保才著</w:t>
      </w:r>
    </w:p>
    <w:p>
      <w:r>
        <w:t>出版社：武汉：湖北科学技术出版社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爱如生命，必须勇猛  总有一个人，爱你如生命 评论地址：https://www.jiaokey.com/book/detail/13819719.html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