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书名：财智·财商·财富  专业理财师步步为赢的理财方略之一</w:t>
      </w:r>
    </w:p>
    <w:p>
      <w:r>
        <w:t>作者：刘加基著</w:t>
      </w:r>
    </w:p>
    <w:p>
      <w:r>
        <w:t>出版社：北京：华夏出版社</w:t>
      </w:r>
    </w:p>
    <w:p>
      <w:r>
        <w:t>出版日期：2015.06</w:t>
      </w:r>
    </w:p>
    <w:p>
      <w:r>
        <w:t>总页数：188</w:t>
      </w:r>
    </w:p>
    <w:p>
      <w:r>
        <w:t>更多请访问教客网: www.jiaokey.com</w:t>
      </w:r>
    </w:p>
    <w:p>
      <w:r>
        <w:t>财智·财商·财富  专业理财师步步为赢的理财方略之一 评论地址：https://www.jiaokey.com/book/detail/13819717.html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