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书名：外国文学研究丛书  美国学院文学批评再反思  从梭罗到萨义德</w:t>
      </w:r>
    </w:p>
    <w:p>
      <w:r>
        <w:t>作者：周郁蓓著</w:t>
      </w:r>
    </w:p>
    <w:p>
      <w:r>
        <w:t>出版社：厦门：厦门大学出版社</w:t>
      </w:r>
    </w:p>
    <w:p>
      <w:r>
        <w:t>出版日期：2014.12</w:t>
      </w:r>
    </w:p>
    <w:p>
      <w:r>
        <w:t>总页数：222</w:t>
      </w:r>
    </w:p>
    <w:p>
      <w:r>
        <w:t>更多请访问教客网: www.jiaokey.com</w:t>
      </w:r>
    </w:p>
    <w:p>
      <w:r>
        <w:t>外国文学研究丛书  美国学院文学批评再反思  从梭罗到萨义德 评论地址：https://www.jiaokey.com/book/detail/13819716.html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