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西方传统  经典与解释  古典学与现代性</w:t>
      </w:r>
    </w:p>
    <w:p>
      <w:r>
        <w:rPr>
          <w:rFonts w:ascii="宋体" w:hAnsi="宋体" w:eastAsia="宋体"/>
          <w:sz w:val="24"/>
        </w:rPr>
        <w:t>刘小枫编；陈念君，丰卫平译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西方传统  经典与解释  古典学与现代性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刘小枫编；陈念君，丰卫平译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本书出售、求购地址：https://www.jiaokey.com/book/detail/13819714.html</w:t>
      </w:r>
    </w:p>
    <w:p>
      <w:r>
        <w:t>更多相关图书推荐：https://www.jiaokey.com</w:t>
      </w:r>
    </w:p>
    <w:p>
      <w:r>
        <w:t>刘小枫编；陈念君，丰卫平译 其他作品：https://www.jiaokey.com/tag/刘小枫编；陈念君，丰卫平译.html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关键词搜索：https://www.jiaokey.com/tag/西方传统  经典与解释  古典学与现代性.html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