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书名：与邪恶对话  国际舞台上的原则性谈判与调停</w:t>
      </w:r>
    </w:p>
    <w:p>
      <w:r>
        <w:t>作者：（美）保罗·J.茨威尔著；张德美译</w:t>
      </w:r>
    </w:p>
    <w:p>
      <w:r>
        <w:t>出版社：北京：中国政法大学出版社</w:t>
      </w:r>
    </w:p>
    <w:p>
      <w:r>
        <w:t>出版日期：2015</w:t>
      </w:r>
    </w:p>
    <w:p>
      <w:r>
        <w:t>总页数：360</w:t>
      </w:r>
    </w:p>
    <w:p>
      <w:r>
        <w:t>更多请访问教客网: www.jiaokey.com</w:t>
      </w:r>
    </w:p>
    <w:p>
      <w:r>
        <w:t>与邪恶对话  国际舞台上的原则性谈判与调停 评论地址：https://www.jiaokey.com/book/detail/13819707.html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