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跟金牌销售学签单拿单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跟金牌销售学签单拿单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本书出售、求购地址：https://www.jiaokey.com/book/detail/13819702.html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关键词搜索：https://www.jiaokey.com/tag/跟金牌销售学签单拿单.html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