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书名：警惕潜伏的健康杀手  化学污染</w:t>
      </w:r>
    </w:p>
    <w:p>
      <w:r>
        <w:t>作者：林玉环，李文光主编</w:t>
      </w:r>
    </w:p>
    <w:p>
      <w:r>
        <w:t>出版社：福州：福建少年儿童出版社</w:t>
      </w:r>
    </w:p>
    <w:p>
      <w:r>
        <w:t>出版日期：2015</w:t>
      </w:r>
    </w:p>
    <w:p>
      <w:r>
        <w:t>总页数：148</w:t>
      </w:r>
    </w:p>
    <w:p>
      <w:r>
        <w:t>更多请访问教客网: www.jiaokey.com</w:t>
      </w:r>
    </w:p>
    <w:p>
      <w:r>
        <w:t>警惕潜伏的健康杀手  化学污染 评论地址：https://www.jiaokey.com/book/detail/13819701.html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