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沃顿商业经典课程  公共服务  提升绩效之路</w:t>
      </w:r>
    </w:p>
    <w:p>
      <w:r>
        <w:rPr>
          <w:rFonts w:ascii="宋体" w:hAnsi="宋体" w:eastAsia="宋体"/>
          <w:sz w:val="24"/>
        </w:rPr>
        <w:t>（美）菲利普·科特勒，（美）南希·李著；王永贵译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沃顿商业经典课程  公共服务  提升绩效之路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（美）菲利普·科特勒，（美）南希·李著；王永贵译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本书出售、求购地址：https://www.jiaokey.com/book/detail/13819699.html</w:t>
      </w:r>
    </w:p>
    <w:p>
      <w:r>
        <w:t>更多相关图书推荐：https://www.jiaokey.com</w:t>
      </w:r>
    </w:p>
    <w:p>
      <w:r>
        <w:t>（美）菲利普·科特勒，（美）南希·李著；王永贵译 其他作品：https://www.jiaokey.com/tag/（美）菲利普·科特勒，（美）南希·李著；王永贵译.html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关键词搜索：https://www.jiaokey.com/tag/沃顿商业经典课程  公共服务  提升绩效之路.html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