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书名：雷军-我比别人多努力了一点点</w:t>
      </w:r>
    </w:p>
    <w:p>
      <w:r>
        <w:t>作者：张宏涛编著</w:t>
      </w:r>
    </w:p>
    <w:p>
      <w:r>
        <w:t>出版社：杭州:浙江大学出版社,2015.08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雷军-我比别人多努力了一点点 评论地址：https://www.jiaokey.com/book/detail/13819690.html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