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书名：王朝的女人·杨贵妃  电影写真书</w:t>
      </w:r>
    </w:p>
    <w:p>
      <w:r>
        <w:t>作者：十庆等著</w:t>
      </w:r>
    </w:p>
    <w:p>
      <w:r>
        <w:t>出版社：北京:中国广播电视出版社,2015.07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王朝的女人·杨贵妃  电影写真书 评论地址：https://www.jiaokey.com/book/detail/13819689.html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