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清幽岁月浅浅行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清幽岁月浅浅行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本书出售、求购地址：https://www.jiaokey.com/book/detail/13819684.html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关键词搜索：https://www.jiaokey.com/tag/清幽岁月浅浅行.html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