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书名：教你平安度过“支架人生”</w:t>
      </w:r>
    </w:p>
    <w:p>
      <w:r>
        <w:t>作者：胡大一主编；刘雁飞，唐芹，马长生等编</w:t>
      </w:r>
    </w:p>
    <w:p>
      <w:r>
        <w:t>出版社：北京:军事医学科学出版社,2015.07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教你平安度过“支架人生” 评论地址：https://www.jiaokey.com/book/detail/13819681.html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