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书名：姑娘，这才是真实的世界</w:t>
      </w:r>
    </w:p>
    <w:p>
      <w:r>
        <w:t>作者：黄兰著</w:t>
      </w:r>
    </w:p>
    <w:p>
      <w:r>
        <w:t>出版社：天津：天津人民出版社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姑娘，这才是真实的世界 评论地址：https://www.jiaokey.com/book/detail/13819672.html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