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寻路中国系列  在大清帝国的航行  英国人眼中的乾隆盛世</w:t>
      </w:r>
    </w:p>
    <w:p>
      <w:r>
        <w:rPr>
          <w:rFonts w:ascii="宋体" w:hAnsi="宋体" w:eastAsia="宋体"/>
          <w:sz w:val="24"/>
        </w:rPr>
        <w:t>（英）爱尼斯·安德逊著；费振东译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寻路中国系列  在大清帝国的航行  英国人眼中的乾隆盛世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（英）爱尼斯·安德逊著；费振东译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本书出售、求购地址：https://www.jiaokey.com/book/detail/13819666.html</w:t>
      </w:r>
    </w:p>
    <w:p>
      <w:r>
        <w:t>更多相关图书推荐：https://www.jiaokey.com</w:t>
      </w:r>
    </w:p>
    <w:p>
      <w:r>
        <w:t>（英）爱尼斯·安德逊著；费振东译 其他作品：https://www.jiaokey.com/tag/（英）爱尼斯·安德逊著；费振东译.html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关键词搜索：https://www.jiaokey.com/tag/寻路中国系列  在大清帝国的航行  英国人眼中的乾隆盛世.html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