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书名：图解会计错弊与查账实务  会计错弊与查账实战步步通</w:t>
      </w:r>
    </w:p>
    <w:p>
      <w:r>
        <w:t>作者：代义国主编</w:t>
      </w:r>
    </w:p>
    <w:p>
      <w:r>
        <w:t>出版社：广州:广东经济出版社,2015.07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图解会计错弊与查账实务  会计错弊与查账实战步步通 评论地址：https://www.jiaokey.com/book/detail/13819656.html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