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T.E.T.教师效能训练  一个已被证明能让所有年龄学生做到最好的培训项目  30周年纪念版</w:t>
      </w:r>
    </w:p>
    <w:p>
      <w:r>
        <w:rPr>
          <w:rFonts w:ascii="宋体" w:hAnsi="宋体" w:eastAsia="宋体"/>
          <w:sz w:val="24"/>
        </w:rPr>
        <w:t>（美）托马斯·戈登著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T.E.T.教师效能训练  一个已被证明能让所有年龄学生做到最好的培训项目  30周年纪念版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本书出售、求购地址：https://www.jiaokey.com/book/detail/13819651.html</w:t>
      </w:r>
    </w:p>
    <w:p>
      <w:r>
        <w:t>更多相关图书推荐：https://www.jiaokey.com</w:t>
      </w:r>
    </w:p>
    <w:p>
      <w:r>
        <w:t>（美）托马斯·戈登著 其他作品：https://www.jiaokey.com/tag/（美）托马斯·戈登著.html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关键词搜索：https://www.jiaokey.com/tag/T.E.T.教师效能训练  一个已被证明能让所有年龄学生做到最好的培训项目  30周年纪念版.html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