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书名：如此简单的循证  循证医学入门之旅</w:t>
      </w:r>
    </w:p>
    <w:p>
      <w:r>
        <w:t>作者：李博（甫寸）编著</w:t>
      </w:r>
    </w:p>
    <w:p>
      <w:r>
        <w:t>出版社：北京:人民军医出版社,2015.07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如此简单的循证  循证医学入门之旅 评论地址：https://www.jiaokey.com/book/detail/13819616.html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