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书名：心灵断舍离</w:t>
      </w:r>
    </w:p>
    <w:p>
      <w:r>
        <w:t>作者：（日）山下英子著；安可译</w:t>
      </w:r>
    </w:p>
    <w:p>
      <w:r>
        <w:t>出版社：沈阳:万卷出版公司,2015.07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心灵断舍离 评论地址：https://www.jiaokey.com/book/detail/13819594.html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