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100设得兰蕾丝花样图典</w:t>
      </w:r>
    </w:p>
    <w:p>
      <w:r>
        <w:rPr>
          <w:rFonts w:ascii="宋体" w:hAnsi="宋体" w:eastAsia="宋体"/>
          <w:sz w:val="24"/>
        </w:rPr>
        <w:t>（英）伊丽莎白·洛维克著；王高攀译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100设得兰蕾丝花样图典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（英）伊丽莎白·洛维克著；王高攀译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本书出售、求购地址：https://www.jiaokey.com/book/detail/13819593.html</w:t>
      </w:r>
    </w:p>
    <w:p>
      <w:r>
        <w:t>更多相关图书推荐：https://www.jiaokey.com</w:t>
      </w:r>
    </w:p>
    <w:p>
      <w:r>
        <w:t>（英）伊丽莎白·洛维克著；王高攀译 其他作品：https://www.jiaokey.com/tag/（英）伊丽莎白·洛维克著；王高攀译.html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关键词搜索：https://www.jiaokey.com/tag/100设得兰蕾丝花样图典.html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