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中学化学补充习题丛书  化学单元练习  高一</w:t>
      </w:r>
    </w:p>
    <w:p>
      <w:r>
        <w:rPr>
          <w:rFonts w:ascii="宋体" w:hAnsi="宋体" w:eastAsia="宋体"/>
          <w:sz w:val="24"/>
        </w:rPr>
        <w:t>邸锋利，马立泉，何国权，王喜良，张德方，张宝忱编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9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中学化学补充习题丛书  化学单元练习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邸锋利，马立泉，何国权，王喜良，张德方，张宝忱编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本书出售、求购地址：https://www.jiaokey.com/book/detail/13819571.html</w:t>
      </w:r>
    </w:p>
    <w:p>
      <w:r>
        <w:t>更多相关图书推荐：https://www.jiaokey.com</w:t>
      </w:r>
    </w:p>
    <w:p>
      <w:r>
        <w:t>邸锋利，马立泉，何国权，王喜良，张德方，张宝忱编 其他作品：https://www.jiaokey.com/tag/邸锋利，马立泉，何国权，王喜良，张德方，张宝忱编.html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关键词搜索：https://www.jiaokey.com/tag/中学化学补充习题丛书  化学单元练习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