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环境与贸易手册</w:t>
      </w:r>
    </w:p>
    <w:p>
      <w:r>
        <w:rPr>
          <w:rFonts w:ascii="宋体" w:hAnsi="宋体" w:eastAsia="宋体"/>
          <w:sz w:val="24"/>
        </w:rPr>
        <w:t>联合国环境规划署技术部等著；国冬梅译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环境与贸易手册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联合国环境规划署技术部等著；国冬梅译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本书出售、求购地址：https://www.jiaokey.com/book/detail/13819551.html</w:t>
      </w:r>
    </w:p>
    <w:p>
      <w:r>
        <w:t>更多相关图书推荐：https://www.jiaokey.com</w:t>
      </w:r>
    </w:p>
    <w:p>
      <w:r>
        <w:t>联合国环境规划署技术部等著；国冬梅译 其他作品：https://www.jiaokey.com/tag/联合国环境规划署技术部等著；国冬梅译.html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关键词搜索：https://www.jiaokey.com/tag/环境与贸易手册.html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