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南方·女人们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南方·女人们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本书出售、求购地址：https://www.jiaokey.com/book/detail/13819541.html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关键词搜索：https://www.jiaokey.com/tag/南方·女人们.html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