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全国高等学校外语教师丛书  理论指导系列  词汇研究</w:t>
      </w:r>
    </w:p>
    <w:p>
      <w:r>
        <w:rPr>
          <w:rFonts w:ascii="宋体" w:hAnsi="宋体" w:eastAsia="宋体"/>
          <w:sz w:val="24"/>
        </w:rPr>
        <w:t>（英）施密特（Schmitt，N.）著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全国高等学校外语教师丛书  理论指导系列  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（英）施密特（Schmitt，N.）著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本书出售、求购地址：https://www.jiaokey.com/book/detail/13819481.html</w:t>
      </w:r>
    </w:p>
    <w:p>
      <w:r>
        <w:t>更多相关图书推荐：https://www.jiaokey.com</w:t>
      </w:r>
    </w:p>
    <w:p>
      <w:r>
        <w:t>（英）施密特（Schmitt，N.）著 其他作品：https://www.jiaokey.com/tag/（英）施密特（Schmitt，N.）著.html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关键词搜索：https://www.jiaokey.com/tag/全国高等学校外语教师丛书  理论指导系列  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