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假如我今生无缘遇到你：爱情诗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假如我今生无缘遇到你：爱情诗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本书出售、求购地址：https://www.jiaokey.com/book/detail/13819435.html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关键词搜索：https://www.jiaokey.com/tag/假如我今生无缘遇到你：爱情诗.html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