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你掌握了我生命里寸寸的光阴：神秘诗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你掌握了我生命里寸寸的光阴：神秘诗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本书出售、求购地址：https://www.jiaokey.com/book/detail/13819431.html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关键词搜索：https://www.jiaokey.com/tag/你掌握了我生命里寸寸的光阴：神秘诗.html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