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矿山废弃地土壤侵蚀与植被恢复研究</w:t>
      </w:r>
    </w:p>
    <w:p>
      <w:r>
        <w:rPr>
          <w:rFonts w:ascii="宋体" w:hAnsi="宋体" w:eastAsia="宋体"/>
          <w:sz w:val="24"/>
        </w:rPr>
        <w:t>吕刚，范俊岗，代军主编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矿山废弃地土壤侵蚀与植被恢复研究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吕刚，范俊岗，代军主编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本书出售、求购地址：https://www.jiaokey.com/book/detail/13819428.html</w:t>
      </w:r>
    </w:p>
    <w:p>
      <w:r>
        <w:t>更多相关图书推荐：https://www.jiaokey.com</w:t>
      </w:r>
    </w:p>
    <w:p>
      <w:r>
        <w:t>吕刚，范俊岗，代军主编 其他作品：https://www.jiaokey.com/tag/吕刚，范俊岗，代军主编.html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关键词搜索：https://www.jiaokey.com/tag/矿山废弃地土壤侵蚀与植被恢复研究.html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