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《数学中的小问题大定理》  数学归纳法  第6辑</w:t>
      </w:r>
    </w:p>
    <w:p>
      <w:r>
        <w:rPr>
          <w:rFonts w:ascii="宋体" w:hAnsi="宋体" w:eastAsia="宋体"/>
          <w:sz w:val="24"/>
        </w:rPr>
        <w:t>（苏）索明斯基著；越民义译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《数学中的小问题大定理》  数学归纳法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（苏）索明斯基著；越民义译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本书出售、求购地址：https://www.jiaokey.com/book/detail/13819396.html</w:t>
      </w:r>
    </w:p>
    <w:p>
      <w:r>
        <w:t>更多相关图书推荐：https://www.jiaokey.com</w:t>
      </w:r>
    </w:p>
    <w:p>
      <w:r>
        <w:t>（苏）索明斯基著；越民义译 其他作品：https://www.jiaokey.com/tag/（苏）索明斯基著；越民义译.html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关键词搜索：https://www.jiaokey.com/tag/《数学中的小问题大定理》  数学归纳法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