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MySQL从入门到精通  视频教学版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本书出售、求购地址：https://www.jiaokey.com/book/detail/13819385.html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