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作者：苏伦高娃主审；任静，李文艳主编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总页数：205</w:t>
      </w:r>
    </w:p>
    <w:p>
      <w:r>
        <w:t>更多请访问教客网: www.jiaokey.com</w:t>
      </w:r>
    </w:p>
    <w:p>
      <w:r>
        <w:t>旅游心理学 评论地址：https://www.jiaokey.com/book/detail/13819373.html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