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书名：黄冈语文读写练.高中二年级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黄冈语文读写练.高中二年级 评论地址：https://www.jiaokey.com/book/detail/13819318.html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