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新课标语文读本：评注绘图本.3.做事篇</w:t>
      </w:r>
    </w:p>
    <w:p>
      <w:r>
        <w:rPr>
          <w:rFonts w:ascii="宋体" w:hAnsi="宋体" w:eastAsia="宋体"/>
          <w:sz w:val="24"/>
        </w:rPr>
        <w:t>柳士镇，洪宗礼主编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新课标语文读本：评注绘图本.3.做事篇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柳士镇，洪宗礼主编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本书出售、求购地址：https://www.jiaokey.com/book/detail/13819301.html</w:t>
      </w:r>
    </w:p>
    <w:p>
      <w:r>
        <w:t>更多相关图书推荐：https://www.jiaokey.com</w:t>
      </w:r>
    </w:p>
    <w:p>
      <w:r>
        <w:t>柳士镇，洪宗礼主编 其他作品：https://www.jiaokey.com/tag/柳士镇，洪宗礼主编.html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关键词搜索：https://www.jiaokey.com/tag/新课标语文读本：评注绘图本.3.做事篇.html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