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  评注绘图本  5  审美篇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  评注绘图本  5  审美篇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本书出售、求购地址：https://www.jiaokey.com/book/detail/13819300.html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  评注绘图本  5  审美篇.html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