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初中语文单元过关与辅导</w:t>
      </w:r>
    </w:p>
    <w:p>
      <w:r>
        <w:rPr>
          <w:rFonts w:ascii="宋体" w:hAnsi="宋体" w:eastAsia="宋体"/>
          <w:sz w:val="24"/>
        </w:rPr>
        <w:t>李西渠；陈雄；林政慈；罗音铮；薛克昌编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初中语文单元过关与辅导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李西渠；陈雄；林政慈；罗音铮；薛克昌编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本书出售、求购地址：https://www.jiaokey.com/book/detail/13819279.html</w:t>
      </w:r>
    </w:p>
    <w:p>
      <w:r>
        <w:t>更多相关图书推荐：https://www.jiaokey.com</w:t>
      </w:r>
    </w:p>
    <w:p>
      <w:r>
        <w:t>李西渠；陈雄；林政慈；罗音铮；薛克昌编 其他作品：https://www.jiaokey.com/tag/李西渠；陈雄；林政慈；罗音铮；薛克昌编.html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关键词搜索：https://www.jiaokey.com/tag/初中语文单元过关与辅导.html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