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批林批孔文选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批林批孔文选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本书出售、求购地址：https://www.jiaokey.com/book/detail/13819275.html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关键词搜索：https://www.jiaokey.com/tag/批林批孔文选.html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