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特级教师导学丛书  应用文写法指导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特级教师导学丛书  应用文写法指导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本书出售、求购地址：https://www.jiaokey.com/book/detail/13819250.html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关键词搜索：https://www.jiaokey.com/tag/特级教师导学丛书  应用文写法指导.html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