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新编中国革命史</w:t>
      </w:r>
    </w:p>
    <w:p>
      <w:r>
        <w:rPr>
          <w:rFonts w:ascii="宋体" w:hAnsi="宋体" w:eastAsia="宋体"/>
          <w:sz w:val="24"/>
        </w:rPr>
        <w:t>吕秉善，田鸿钧，李维生，陈炳炎主编；张树宣，欧永洪，冯溪屏，宋亚文，田华，张士清副主编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吕秉善，田鸿钧，李维生，陈炳炎主编；张树宣，欧永洪，冯溪屏，宋亚文，田华，张士清副主编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本书出售、求购地址：https://www.jiaokey.com/book/detail/13819204.html</w:t>
      </w:r>
    </w:p>
    <w:p>
      <w:r>
        <w:t>更多相关图书推荐：https://www.jiaokey.com</w:t>
      </w:r>
    </w:p>
    <w:p>
      <w:r>
        <w:t>吕秉善，田鸿钧，李维生，陈炳炎主编；张树宣，欧永洪，冯溪屏，宋亚文，田华，张士清副主编 其他作品：https://www.jiaokey.com/tag/吕秉善，田鸿钧，李维生，陈炳炎主编；张树宣，欧永洪，冯溪屏，宋亚文，田华，张士清副主编.html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关键词搜索：https://www.jiaokey.com/tag/新编中国革命史.html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