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书名：一片丹心向阳开  巾帼英烈卷</w:t>
      </w:r>
    </w:p>
    <w:p>
      <w:r>
        <w:t>作者：杨江华编</w:t>
      </w:r>
    </w:p>
    <w:p>
      <w:r>
        <w:t>出版社：长沙：湖南科学技术出版社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一片丹心向阳开  巾帼英烈卷 评论地址：https://www.jiaokey.com/book/detail/13819202.html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