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中外名人少年时代丛书  时代的骄子  政治家卷</w:t>
      </w:r>
    </w:p>
    <w:p>
      <w:r>
        <w:rPr>
          <w:rFonts w:ascii="宋体" w:hAnsi="宋体" w:eastAsia="宋体"/>
          <w:sz w:val="24"/>
        </w:rPr>
        <w:t>袁圆，洪兵，唐书彪，候瑞丽著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中外名人少年时代丛书  时代的骄子  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袁圆，洪兵，唐书彪，候瑞丽著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本书出售、求购地址：https://www.jiaokey.com/book/detail/13819193.html</w:t>
      </w:r>
    </w:p>
    <w:p>
      <w:r>
        <w:t>更多相关图书推荐：https://www.jiaokey.com</w:t>
      </w:r>
    </w:p>
    <w:p>
      <w:r>
        <w:t>袁圆，洪兵，唐书彪，候瑞丽著 其他作品：https://www.jiaokey.com/tag/袁圆，洪兵，唐书彪，候瑞丽著.html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关键词搜索：https://www.jiaokey.com/tag/中外名人少年时代丛书  时代的骄子  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