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书名：胡适醒言录</w:t>
      </w:r>
    </w:p>
    <w:p>
      <w:r>
        <w:t>作者：向有强，余卫星编写</w:t>
      </w:r>
    </w:p>
    <w:p>
      <w:r>
        <w:t>出版社：长春:吉林教育出版社,2012.08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胡适醒言录 评论地址：https://www.jiaokey.com/book/detail/13819185.html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