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初中语文目标教学内容与方法  第4册</w:t>
      </w:r>
    </w:p>
    <w:p>
      <w:r>
        <w:rPr>
          <w:rFonts w:ascii="宋体" w:hAnsi="宋体" w:eastAsia="宋体"/>
          <w:sz w:val="24"/>
        </w:rPr>
        <w:t>胡念五，高彦富编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初中语文目标教学内容与方法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胡念五，高彦富编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本书出售、求购地址：https://www.jiaokey.com/book/detail/13819180.html</w:t>
      </w:r>
    </w:p>
    <w:p>
      <w:r>
        <w:t>更多相关图书推荐：https://www.jiaokey.com</w:t>
      </w:r>
    </w:p>
    <w:p>
      <w:r>
        <w:t>胡念五，高彦富编 其他作品：https://www.jiaokey.com/tag/胡念五，高彦富编.html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关键词搜索：https://www.jiaokey.com/tag/初中语文目标教学内容与方法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