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  共和共首任政要纪实  2</w:t>
      </w:r>
    </w:p>
    <w:p>
      <w:r>
        <w:rPr>
          <w:rFonts w:ascii="宋体" w:hAnsi="宋体" w:eastAsia="宋体"/>
          <w:sz w:val="24"/>
        </w:rPr>
        <w:t>叶健君，文辉抗主编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  共和共首任政要纪实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叶健君，文辉抗主编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本书出售、求购地址：https://www.jiaokey.com/book/detail/13819177.html</w:t>
      </w:r>
    </w:p>
    <w:p>
      <w:r>
        <w:t>更多相关图书推荐：https://www.jiaokey.com</w:t>
      </w:r>
    </w:p>
    <w:p>
      <w:r>
        <w:t>叶健君，文辉抗主编 其他作品：https://www.jiaokey.com/tag/叶健君，文辉抗主编.html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关键词搜索：https://www.jiaokey.com/tag/新中国第一代  共和共首任政要纪实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