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书名：斯文正脉  胡晋接先生纪念文集</w:t>
      </w:r>
    </w:p>
    <w:p>
      <w:r>
        <w:t>作者：周文甫主编</w:t>
      </w:r>
    </w:p>
    <w:p>
      <w:r>
        <w:t>出版社：合肥:黄山书社,2012.09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斯文正脉  胡晋接先生纪念文集 评论地址：https://www.jiaokey.com/book/detail/13819167.html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